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C42" w:rsidRPr="00572D05" w:rsidRDefault="004B7C42" w:rsidP="004B7C42">
      <w:pPr>
        <w:pStyle w:val="Heading1"/>
        <w:jc w:val="center"/>
        <w:rPr>
          <w:sz w:val="32"/>
          <w:szCs w:val="32"/>
        </w:rPr>
      </w:pPr>
      <w:r w:rsidRPr="00572D05">
        <w:rPr>
          <w:sz w:val="32"/>
          <w:szCs w:val="32"/>
        </w:rPr>
        <w:t>Online Course Evaluation Grid</w:t>
      </w:r>
    </w:p>
    <w:tbl>
      <w:tblPr>
        <w:tblStyle w:val="TableGrid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5"/>
        <w:gridCol w:w="2264"/>
      </w:tblGrid>
      <w:tr w:rsidR="004B7C42" w:rsidTr="004B7C42">
        <w:trPr>
          <w:cantSplit/>
          <w:trHeight w:val="20"/>
        </w:trPr>
        <w:tc>
          <w:tcPr>
            <w:tcW w:w="0" w:type="auto"/>
          </w:tcPr>
          <w:p w:rsidR="004B7C42" w:rsidRDefault="004B7C42" w:rsidP="004B7C42">
            <w:r>
              <w:t>Workshop: 03</w:t>
            </w:r>
          </w:p>
        </w:tc>
        <w:tc>
          <w:tcPr>
            <w:tcW w:w="2264" w:type="dxa"/>
          </w:tcPr>
          <w:p w:rsidR="004B7C42" w:rsidRDefault="004B7C42" w:rsidP="004B7C42">
            <w:r>
              <w:t>January 2024 Session</w:t>
            </w:r>
          </w:p>
          <w:p w:rsidR="004B7C42" w:rsidRDefault="004B7C42" w:rsidP="004B7C42"/>
        </w:tc>
      </w:tr>
      <w:tr w:rsidR="004B7C42" w:rsidTr="004B7C42">
        <w:trPr>
          <w:cantSplit/>
          <w:trHeight w:val="20"/>
        </w:trPr>
        <w:tc>
          <w:tcPr>
            <w:tcW w:w="0" w:type="auto"/>
          </w:tcPr>
          <w:p w:rsidR="004B7C42" w:rsidRDefault="004B7C42" w:rsidP="004B7C42">
            <w:pPr>
              <w:spacing w:after="200" w:line="276" w:lineRule="auto"/>
            </w:pPr>
            <w:r>
              <w:t xml:space="preserve">Instructor: Ahmed GHENABZIA/ Computer Science Depart, </w:t>
            </w:r>
            <w:proofErr w:type="spellStart"/>
            <w:r>
              <w:t>Msila</w:t>
            </w:r>
            <w:proofErr w:type="spellEnd"/>
            <w:r>
              <w:t xml:space="preserve"> University</w:t>
            </w:r>
          </w:p>
        </w:tc>
        <w:tc>
          <w:tcPr>
            <w:tcW w:w="2264" w:type="dxa"/>
          </w:tcPr>
          <w:p w:rsidR="004B7C42" w:rsidRDefault="004B7C42" w:rsidP="004B7C42"/>
        </w:tc>
      </w:tr>
    </w:tbl>
    <w:p w:rsidR="00944E9C" w:rsidRDefault="004B7C42" w:rsidP="004B7C42">
      <w:r>
        <w:t>Mark the appropriate evaluation box: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56"/>
        <w:gridCol w:w="3664"/>
        <w:gridCol w:w="1078"/>
        <w:gridCol w:w="845"/>
        <w:gridCol w:w="1314"/>
        <w:gridCol w:w="1549"/>
      </w:tblGrid>
      <w:tr w:rsidR="00BB280E" w:rsidTr="004B7C42">
        <w:trPr>
          <w:trHeight w:val="383"/>
        </w:trPr>
        <w:tc>
          <w:tcPr>
            <w:tcW w:w="1156" w:type="dxa"/>
            <w:shd w:val="clear" w:color="auto" w:fill="C6D9F1" w:themeFill="text2" w:themeFillTint="33"/>
          </w:tcPr>
          <w:p w:rsidR="00944E9C" w:rsidRPr="00BB280E" w:rsidRDefault="00944E9C" w:rsidP="00944E9C">
            <w:pPr>
              <w:rPr>
                <w:b/>
                <w:bCs/>
              </w:rPr>
            </w:pPr>
            <w:r w:rsidRPr="00BB280E">
              <w:rPr>
                <w:b/>
                <w:bCs/>
              </w:rPr>
              <w:t>Systems</w:t>
            </w:r>
          </w:p>
        </w:tc>
        <w:tc>
          <w:tcPr>
            <w:tcW w:w="3664" w:type="dxa"/>
            <w:shd w:val="clear" w:color="auto" w:fill="C6D9F1" w:themeFill="text2" w:themeFillTint="33"/>
          </w:tcPr>
          <w:p w:rsidR="00944E9C" w:rsidRPr="00BB280E" w:rsidRDefault="00BB280E" w:rsidP="00944E9C">
            <w:pPr>
              <w:rPr>
                <w:b/>
                <w:bCs/>
              </w:rPr>
            </w:pPr>
            <w:r w:rsidRPr="00BB280E">
              <w:rPr>
                <w:b/>
                <w:bCs/>
              </w:rPr>
              <w:t>Criteria for Assessing Each Lesson</w:t>
            </w:r>
          </w:p>
        </w:tc>
        <w:tc>
          <w:tcPr>
            <w:tcW w:w="4786" w:type="dxa"/>
            <w:gridSpan w:val="4"/>
            <w:shd w:val="clear" w:color="auto" w:fill="C6D9F1" w:themeFill="text2" w:themeFillTint="33"/>
          </w:tcPr>
          <w:p w:rsidR="00944E9C" w:rsidRPr="00BB280E" w:rsidRDefault="00BB280E" w:rsidP="00944E9C">
            <w:pPr>
              <w:rPr>
                <w:b/>
                <w:bCs/>
              </w:rPr>
            </w:pPr>
            <w:r w:rsidRPr="00BB280E">
              <w:rPr>
                <w:b/>
                <w:bCs/>
              </w:rPr>
              <w:t>Scale for Evaluating Lesson Elements</w:t>
            </w:r>
          </w:p>
        </w:tc>
      </w:tr>
      <w:tr w:rsidR="00BB280E" w:rsidTr="004B7C42">
        <w:trPr>
          <w:trHeight w:val="192"/>
        </w:trPr>
        <w:tc>
          <w:tcPr>
            <w:tcW w:w="1156" w:type="dxa"/>
            <w:vMerge w:val="restart"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  <w:r w:rsidRPr="00BB280E">
              <w:rPr>
                <w:b/>
                <w:bCs/>
              </w:rPr>
              <w:t>Entry System</w:t>
            </w:r>
          </w:p>
        </w:tc>
        <w:tc>
          <w:tcPr>
            <w:tcW w:w="3664" w:type="dxa"/>
            <w:shd w:val="clear" w:color="auto" w:fill="C6D9F1" w:themeFill="text2" w:themeFillTint="33"/>
          </w:tcPr>
          <w:p w:rsidR="00BB280E" w:rsidRDefault="00BB280E" w:rsidP="00BB280E">
            <w:r>
              <w:t>Objectives</w:t>
            </w:r>
          </w:p>
        </w:tc>
        <w:tc>
          <w:tcPr>
            <w:tcW w:w="1078" w:type="dxa"/>
            <w:shd w:val="clear" w:color="auto" w:fill="C6D9F1" w:themeFill="text2" w:themeFillTint="33"/>
          </w:tcPr>
          <w:p w:rsidR="00BB280E" w:rsidRDefault="00BB280E" w:rsidP="00BB280E">
            <w:r>
              <w:t>Excellent</w:t>
            </w:r>
          </w:p>
        </w:tc>
        <w:tc>
          <w:tcPr>
            <w:tcW w:w="845" w:type="dxa"/>
            <w:shd w:val="clear" w:color="auto" w:fill="C6D9F1" w:themeFill="text2" w:themeFillTint="33"/>
          </w:tcPr>
          <w:p w:rsidR="00BB280E" w:rsidRDefault="00BB280E" w:rsidP="00BB280E">
            <w:r>
              <w:t>Good</w:t>
            </w:r>
          </w:p>
        </w:tc>
        <w:tc>
          <w:tcPr>
            <w:tcW w:w="1314" w:type="dxa"/>
            <w:shd w:val="clear" w:color="auto" w:fill="C6D9F1" w:themeFill="text2" w:themeFillTint="33"/>
          </w:tcPr>
          <w:p w:rsidR="00BB280E" w:rsidRDefault="00BB280E" w:rsidP="00BB280E">
            <w:r>
              <w:t>Acceptable</w:t>
            </w:r>
          </w:p>
        </w:tc>
        <w:tc>
          <w:tcPr>
            <w:tcW w:w="1549" w:type="dxa"/>
            <w:shd w:val="clear" w:color="auto" w:fill="C6D9F1" w:themeFill="text2" w:themeFillTint="33"/>
          </w:tcPr>
          <w:p w:rsidR="00BB280E" w:rsidRDefault="00BB280E" w:rsidP="00BB280E">
            <w:r>
              <w:t>Insufficient</w:t>
            </w:r>
          </w:p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</w:p>
        </w:tc>
        <w:tc>
          <w:tcPr>
            <w:tcW w:w="3664" w:type="dxa"/>
          </w:tcPr>
          <w:p w:rsidR="00BB280E" w:rsidRDefault="00BB280E" w:rsidP="00BB280E">
            <w:r>
              <w:t>Formulation of general objectives according to the three levels: knowledge, learning, and adaptation.</w:t>
            </w:r>
          </w:p>
        </w:tc>
        <w:tc>
          <w:tcPr>
            <w:tcW w:w="1078" w:type="dxa"/>
          </w:tcPr>
          <w:p w:rsidR="00BB280E" w:rsidRDefault="00BB280E" w:rsidP="00BB280E"/>
        </w:tc>
        <w:tc>
          <w:tcPr>
            <w:tcW w:w="845" w:type="dxa"/>
          </w:tcPr>
          <w:p w:rsidR="00BB280E" w:rsidRDefault="00BB280E" w:rsidP="00BB280E"/>
        </w:tc>
        <w:tc>
          <w:tcPr>
            <w:tcW w:w="1314" w:type="dxa"/>
          </w:tcPr>
          <w:p w:rsidR="00BB280E" w:rsidRDefault="00BB280E" w:rsidP="00BB280E"/>
        </w:tc>
        <w:tc>
          <w:tcPr>
            <w:tcW w:w="1549" w:type="dxa"/>
          </w:tcPr>
          <w:p w:rsidR="00BB280E" w:rsidRDefault="00BB280E" w:rsidP="00BB280E"/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</w:p>
        </w:tc>
        <w:tc>
          <w:tcPr>
            <w:tcW w:w="3664" w:type="dxa"/>
          </w:tcPr>
          <w:p w:rsidR="00BB280E" w:rsidRDefault="00BB280E" w:rsidP="00BB280E">
            <w:r>
              <w:t>Presence of general and measurable objectives.</w:t>
            </w:r>
          </w:p>
        </w:tc>
        <w:tc>
          <w:tcPr>
            <w:tcW w:w="1078" w:type="dxa"/>
          </w:tcPr>
          <w:p w:rsidR="00BB280E" w:rsidRDefault="00BB280E" w:rsidP="00BB280E"/>
        </w:tc>
        <w:tc>
          <w:tcPr>
            <w:tcW w:w="845" w:type="dxa"/>
          </w:tcPr>
          <w:p w:rsidR="00BB280E" w:rsidRDefault="00BB280E" w:rsidP="00BB280E"/>
        </w:tc>
        <w:tc>
          <w:tcPr>
            <w:tcW w:w="1314" w:type="dxa"/>
          </w:tcPr>
          <w:p w:rsidR="00BB280E" w:rsidRDefault="00BB280E" w:rsidP="00BB280E"/>
        </w:tc>
        <w:tc>
          <w:tcPr>
            <w:tcW w:w="1549" w:type="dxa"/>
          </w:tcPr>
          <w:p w:rsidR="00BB280E" w:rsidRDefault="00BB280E" w:rsidP="00BB280E"/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</w:p>
        </w:tc>
        <w:tc>
          <w:tcPr>
            <w:tcW w:w="3664" w:type="dxa"/>
          </w:tcPr>
          <w:p w:rsidR="00BB280E" w:rsidRDefault="00BB280E" w:rsidP="00BB280E">
            <w:r>
              <w:t>Use of Bloom's verbs in formulating behavioral objectives.</w:t>
            </w:r>
          </w:p>
        </w:tc>
        <w:tc>
          <w:tcPr>
            <w:tcW w:w="1078" w:type="dxa"/>
          </w:tcPr>
          <w:p w:rsidR="00BB280E" w:rsidRDefault="00BB280E" w:rsidP="00BB280E"/>
        </w:tc>
        <w:tc>
          <w:tcPr>
            <w:tcW w:w="845" w:type="dxa"/>
          </w:tcPr>
          <w:p w:rsidR="00BB280E" w:rsidRDefault="00BB280E" w:rsidP="00BB280E"/>
        </w:tc>
        <w:tc>
          <w:tcPr>
            <w:tcW w:w="1314" w:type="dxa"/>
          </w:tcPr>
          <w:p w:rsidR="00BB280E" w:rsidRDefault="00BB280E" w:rsidP="00BB280E"/>
        </w:tc>
        <w:tc>
          <w:tcPr>
            <w:tcW w:w="1549" w:type="dxa"/>
          </w:tcPr>
          <w:p w:rsidR="00BB280E" w:rsidRDefault="00BB280E" w:rsidP="00BB280E"/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</w:p>
        </w:tc>
        <w:tc>
          <w:tcPr>
            <w:tcW w:w="3664" w:type="dxa"/>
            <w:shd w:val="clear" w:color="auto" w:fill="C6D9F1" w:themeFill="text2" w:themeFillTint="33"/>
          </w:tcPr>
          <w:p w:rsidR="00BB280E" w:rsidRDefault="00BB280E" w:rsidP="00BB280E">
            <w:r>
              <w:t>Prerequisites</w:t>
            </w:r>
          </w:p>
        </w:tc>
        <w:tc>
          <w:tcPr>
            <w:tcW w:w="1078" w:type="dxa"/>
            <w:shd w:val="clear" w:color="auto" w:fill="C6D9F1" w:themeFill="text2" w:themeFillTint="33"/>
          </w:tcPr>
          <w:p w:rsidR="00BB280E" w:rsidRDefault="00BB280E" w:rsidP="00BB280E">
            <w:r>
              <w:t>Excellent</w:t>
            </w:r>
          </w:p>
        </w:tc>
        <w:tc>
          <w:tcPr>
            <w:tcW w:w="845" w:type="dxa"/>
            <w:shd w:val="clear" w:color="auto" w:fill="C6D9F1" w:themeFill="text2" w:themeFillTint="33"/>
          </w:tcPr>
          <w:p w:rsidR="00BB280E" w:rsidRDefault="00BB280E" w:rsidP="00BB280E">
            <w:r>
              <w:t>Good</w:t>
            </w:r>
          </w:p>
        </w:tc>
        <w:tc>
          <w:tcPr>
            <w:tcW w:w="1314" w:type="dxa"/>
            <w:shd w:val="clear" w:color="auto" w:fill="C6D9F1" w:themeFill="text2" w:themeFillTint="33"/>
          </w:tcPr>
          <w:p w:rsidR="00BB280E" w:rsidRDefault="00BB280E" w:rsidP="00BB280E">
            <w:r>
              <w:t>Acceptable</w:t>
            </w:r>
          </w:p>
        </w:tc>
        <w:tc>
          <w:tcPr>
            <w:tcW w:w="1549" w:type="dxa"/>
            <w:shd w:val="clear" w:color="auto" w:fill="C6D9F1" w:themeFill="text2" w:themeFillTint="33"/>
          </w:tcPr>
          <w:p w:rsidR="00BB280E" w:rsidRDefault="00BB280E" w:rsidP="00BB280E">
            <w:r>
              <w:t>Insufficient</w:t>
            </w:r>
          </w:p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</w:p>
        </w:tc>
        <w:tc>
          <w:tcPr>
            <w:tcW w:w="3664" w:type="dxa"/>
          </w:tcPr>
          <w:p w:rsidR="00BB280E" w:rsidRDefault="00BB280E" w:rsidP="00BB280E">
            <w:r>
              <w:t>Mention of prerequisites.</w:t>
            </w:r>
          </w:p>
        </w:tc>
        <w:tc>
          <w:tcPr>
            <w:tcW w:w="1078" w:type="dxa"/>
          </w:tcPr>
          <w:p w:rsidR="00BB280E" w:rsidRDefault="00BB280E" w:rsidP="00BB280E"/>
        </w:tc>
        <w:tc>
          <w:tcPr>
            <w:tcW w:w="845" w:type="dxa"/>
          </w:tcPr>
          <w:p w:rsidR="00BB280E" w:rsidRDefault="00BB280E" w:rsidP="00BB280E"/>
        </w:tc>
        <w:tc>
          <w:tcPr>
            <w:tcW w:w="1314" w:type="dxa"/>
          </w:tcPr>
          <w:p w:rsidR="00BB280E" w:rsidRDefault="00BB280E" w:rsidP="00BB280E"/>
        </w:tc>
        <w:tc>
          <w:tcPr>
            <w:tcW w:w="1549" w:type="dxa"/>
          </w:tcPr>
          <w:p w:rsidR="00BB280E" w:rsidRDefault="00BB280E" w:rsidP="00BB280E"/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</w:p>
        </w:tc>
        <w:tc>
          <w:tcPr>
            <w:tcW w:w="3664" w:type="dxa"/>
            <w:shd w:val="clear" w:color="auto" w:fill="C6D9F1" w:themeFill="text2" w:themeFillTint="33"/>
          </w:tcPr>
          <w:p w:rsidR="00BB280E" w:rsidRDefault="00BB280E" w:rsidP="00BB280E">
            <w:r>
              <w:t>Entry Tests</w:t>
            </w:r>
          </w:p>
        </w:tc>
        <w:tc>
          <w:tcPr>
            <w:tcW w:w="1078" w:type="dxa"/>
            <w:shd w:val="clear" w:color="auto" w:fill="C6D9F1" w:themeFill="text2" w:themeFillTint="33"/>
          </w:tcPr>
          <w:p w:rsidR="00BB280E" w:rsidRDefault="00BB280E" w:rsidP="00BB280E">
            <w:r>
              <w:t>Excellent</w:t>
            </w:r>
          </w:p>
        </w:tc>
        <w:tc>
          <w:tcPr>
            <w:tcW w:w="845" w:type="dxa"/>
            <w:shd w:val="clear" w:color="auto" w:fill="C6D9F1" w:themeFill="text2" w:themeFillTint="33"/>
          </w:tcPr>
          <w:p w:rsidR="00BB280E" w:rsidRDefault="00BB280E" w:rsidP="00BB280E">
            <w:r>
              <w:t>Good</w:t>
            </w:r>
          </w:p>
        </w:tc>
        <w:tc>
          <w:tcPr>
            <w:tcW w:w="1314" w:type="dxa"/>
            <w:shd w:val="clear" w:color="auto" w:fill="C6D9F1" w:themeFill="text2" w:themeFillTint="33"/>
          </w:tcPr>
          <w:p w:rsidR="00BB280E" w:rsidRDefault="00BB280E" w:rsidP="00BB280E">
            <w:r>
              <w:t>Acceptable</w:t>
            </w:r>
          </w:p>
        </w:tc>
        <w:tc>
          <w:tcPr>
            <w:tcW w:w="1549" w:type="dxa"/>
            <w:shd w:val="clear" w:color="auto" w:fill="C6D9F1" w:themeFill="text2" w:themeFillTint="33"/>
          </w:tcPr>
          <w:p w:rsidR="00BB280E" w:rsidRDefault="00BB280E" w:rsidP="00BB280E">
            <w:r>
              <w:t>Insufficient</w:t>
            </w:r>
          </w:p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</w:p>
        </w:tc>
        <w:tc>
          <w:tcPr>
            <w:tcW w:w="3664" w:type="dxa"/>
          </w:tcPr>
          <w:p w:rsidR="00BB280E" w:rsidRDefault="00BB280E" w:rsidP="00BB280E">
            <w:r>
              <w:t>Presence of a prerequisite exam.</w:t>
            </w:r>
          </w:p>
        </w:tc>
        <w:tc>
          <w:tcPr>
            <w:tcW w:w="1078" w:type="dxa"/>
          </w:tcPr>
          <w:p w:rsidR="00BB280E" w:rsidRDefault="00BB280E" w:rsidP="00BB280E"/>
        </w:tc>
        <w:tc>
          <w:tcPr>
            <w:tcW w:w="845" w:type="dxa"/>
          </w:tcPr>
          <w:p w:rsidR="00BB280E" w:rsidRDefault="00BB280E" w:rsidP="00BB280E"/>
        </w:tc>
        <w:tc>
          <w:tcPr>
            <w:tcW w:w="1314" w:type="dxa"/>
          </w:tcPr>
          <w:p w:rsidR="00BB280E" w:rsidRDefault="00BB280E" w:rsidP="00BB280E"/>
        </w:tc>
        <w:tc>
          <w:tcPr>
            <w:tcW w:w="1549" w:type="dxa"/>
          </w:tcPr>
          <w:p w:rsidR="00BB280E" w:rsidRDefault="00BB280E" w:rsidP="00BB280E"/>
        </w:tc>
      </w:tr>
      <w:tr w:rsidR="00BB280E" w:rsidTr="004B7C42">
        <w:trPr>
          <w:trHeight w:val="87"/>
        </w:trPr>
        <w:tc>
          <w:tcPr>
            <w:tcW w:w="1156" w:type="dxa"/>
            <w:vMerge w:val="restart"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  <w:r w:rsidRPr="00BB280E">
              <w:rPr>
                <w:b/>
                <w:bCs/>
              </w:rPr>
              <w:t>Learning System</w:t>
            </w:r>
          </w:p>
        </w:tc>
        <w:tc>
          <w:tcPr>
            <w:tcW w:w="3664" w:type="dxa"/>
            <w:shd w:val="clear" w:color="auto" w:fill="C6D9F1" w:themeFill="text2" w:themeFillTint="33"/>
          </w:tcPr>
          <w:p w:rsidR="00BB280E" w:rsidRDefault="00BB280E" w:rsidP="00BB280E">
            <w:r>
              <w:t>Architecture of the Learning System</w:t>
            </w:r>
          </w:p>
        </w:tc>
        <w:tc>
          <w:tcPr>
            <w:tcW w:w="1078" w:type="dxa"/>
            <w:shd w:val="clear" w:color="auto" w:fill="C6D9F1" w:themeFill="text2" w:themeFillTint="33"/>
          </w:tcPr>
          <w:p w:rsidR="00BB280E" w:rsidRDefault="00BB280E" w:rsidP="00BB280E">
            <w:r>
              <w:t>Excellent</w:t>
            </w:r>
          </w:p>
        </w:tc>
        <w:tc>
          <w:tcPr>
            <w:tcW w:w="845" w:type="dxa"/>
            <w:shd w:val="clear" w:color="auto" w:fill="C6D9F1" w:themeFill="text2" w:themeFillTint="33"/>
          </w:tcPr>
          <w:p w:rsidR="00BB280E" w:rsidRDefault="00BB280E" w:rsidP="00BB280E">
            <w:r>
              <w:t>Good</w:t>
            </w:r>
          </w:p>
        </w:tc>
        <w:tc>
          <w:tcPr>
            <w:tcW w:w="1314" w:type="dxa"/>
            <w:shd w:val="clear" w:color="auto" w:fill="C6D9F1" w:themeFill="text2" w:themeFillTint="33"/>
          </w:tcPr>
          <w:p w:rsidR="00BB280E" w:rsidRDefault="00BB280E" w:rsidP="00BB280E">
            <w:r>
              <w:t>Acceptable</w:t>
            </w:r>
          </w:p>
        </w:tc>
        <w:tc>
          <w:tcPr>
            <w:tcW w:w="1549" w:type="dxa"/>
            <w:shd w:val="clear" w:color="auto" w:fill="C6D9F1" w:themeFill="text2" w:themeFillTint="33"/>
          </w:tcPr>
          <w:p w:rsidR="00BB280E" w:rsidRDefault="00BB280E" w:rsidP="00BB280E">
            <w:r>
              <w:t>Insufficient</w:t>
            </w:r>
          </w:p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</w:p>
        </w:tc>
        <w:tc>
          <w:tcPr>
            <w:tcW w:w="3664" w:type="dxa"/>
          </w:tcPr>
          <w:p w:rsidR="00BB280E" w:rsidRDefault="00BB280E" w:rsidP="00BB280E">
            <w:r>
              <w:t>Alignment between the mental map and the lesson content.</w:t>
            </w:r>
          </w:p>
        </w:tc>
        <w:tc>
          <w:tcPr>
            <w:tcW w:w="1078" w:type="dxa"/>
          </w:tcPr>
          <w:p w:rsidR="00BB280E" w:rsidRDefault="00BB280E" w:rsidP="00BB280E"/>
        </w:tc>
        <w:tc>
          <w:tcPr>
            <w:tcW w:w="845" w:type="dxa"/>
          </w:tcPr>
          <w:p w:rsidR="00BB280E" w:rsidRDefault="00BB280E" w:rsidP="00BB280E"/>
        </w:tc>
        <w:tc>
          <w:tcPr>
            <w:tcW w:w="1314" w:type="dxa"/>
          </w:tcPr>
          <w:p w:rsidR="00BB280E" w:rsidRDefault="00BB280E" w:rsidP="00BB280E"/>
        </w:tc>
        <w:tc>
          <w:tcPr>
            <w:tcW w:w="1549" w:type="dxa"/>
          </w:tcPr>
          <w:p w:rsidR="00BB280E" w:rsidRDefault="00BB280E" w:rsidP="00BB280E"/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</w:p>
        </w:tc>
        <w:tc>
          <w:tcPr>
            <w:tcW w:w="3664" w:type="dxa"/>
          </w:tcPr>
          <w:p w:rsidR="00BB280E" w:rsidRDefault="00BB280E" w:rsidP="00BB280E">
            <w:r>
              <w:t>Logical progression of learning units.</w:t>
            </w:r>
          </w:p>
        </w:tc>
        <w:tc>
          <w:tcPr>
            <w:tcW w:w="1078" w:type="dxa"/>
          </w:tcPr>
          <w:p w:rsidR="00BB280E" w:rsidRDefault="00BB280E" w:rsidP="00BB280E"/>
        </w:tc>
        <w:tc>
          <w:tcPr>
            <w:tcW w:w="845" w:type="dxa"/>
          </w:tcPr>
          <w:p w:rsidR="00BB280E" w:rsidRDefault="00BB280E" w:rsidP="00BB280E"/>
        </w:tc>
        <w:tc>
          <w:tcPr>
            <w:tcW w:w="1314" w:type="dxa"/>
          </w:tcPr>
          <w:p w:rsidR="00BB280E" w:rsidRDefault="00BB280E" w:rsidP="00BB280E"/>
        </w:tc>
        <w:tc>
          <w:tcPr>
            <w:tcW w:w="1549" w:type="dxa"/>
          </w:tcPr>
          <w:p w:rsidR="00BB280E" w:rsidRDefault="00BB280E" w:rsidP="00BB280E"/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</w:p>
        </w:tc>
        <w:tc>
          <w:tcPr>
            <w:tcW w:w="3664" w:type="dxa"/>
          </w:tcPr>
          <w:p w:rsidR="00BB280E" w:rsidRDefault="00BB280E" w:rsidP="00BB280E">
            <w:r>
              <w:t>Systematic educational content divided into sections and subsections.</w:t>
            </w:r>
          </w:p>
        </w:tc>
        <w:tc>
          <w:tcPr>
            <w:tcW w:w="1078" w:type="dxa"/>
          </w:tcPr>
          <w:p w:rsidR="00BB280E" w:rsidRDefault="00BB280E" w:rsidP="00BB280E"/>
        </w:tc>
        <w:tc>
          <w:tcPr>
            <w:tcW w:w="845" w:type="dxa"/>
          </w:tcPr>
          <w:p w:rsidR="00BB280E" w:rsidRDefault="00BB280E" w:rsidP="00BB280E"/>
        </w:tc>
        <w:tc>
          <w:tcPr>
            <w:tcW w:w="1314" w:type="dxa"/>
          </w:tcPr>
          <w:p w:rsidR="00BB280E" w:rsidRDefault="00BB280E" w:rsidP="00BB280E"/>
        </w:tc>
        <w:tc>
          <w:tcPr>
            <w:tcW w:w="1549" w:type="dxa"/>
          </w:tcPr>
          <w:p w:rsidR="00BB280E" w:rsidRDefault="00BB280E" w:rsidP="00BB280E"/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</w:p>
        </w:tc>
        <w:tc>
          <w:tcPr>
            <w:tcW w:w="3664" w:type="dxa"/>
            <w:shd w:val="clear" w:color="auto" w:fill="C6D9F1" w:themeFill="text2" w:themeFillTint="33"/>
          </w:tcPr>
          <w:p w:rsidR="00BB280E" w:rsidRDefault="00BB280E" w:rsidP="00BB280E">
            <w:r>
              <w:t>Learning Activities</w:t>
            </w:r>
          </w:p>
        </w:tc>
        <w:tc>
          <w:tcPr>
            <w:tcW w:w="1078" w:type="dxa"/>
            <w:shd w:val="clear" w:color="auto" w:fill="C6D9F1" w:themeFill="text2" w:themeFillTint="33"/>
          </w:tcPr>
          <w:p w:rsidR="00BB280E" w:rsidRDefault="00BB280E" w:rsidP="00BB280E">
            <w:r>
              <w:t>Excellent</w:t>
            </w:r>
          </w:p>
        </w:tc>
        <w:tc>
          <w:tcPr>
            <w:tcW w:w="845" w:type="dxa"/>
            <w:shd w:val="clear" w:color="auto" w:fill="C6D9F1" w:themeFill="text2" w:themeFillTint="33"/>
          </w:tcPr>
          <w:p w:rsidR="00BB280E" w:rsidRDefault="00BB280E" w:rsidP="00BB280E">
            <w:r>
              <w:t>Good</w:t>
            </w:r>
          </w:p>
        </w:tc>
        <w:tc>
          <w:tcPr>
            <w:tcW w:w="1314" w:type="dxa"/>
            <w:shd w:val="clear" w:color="auto" w:fill="C6D9F1" w:themeFill="text2" w:themeFillTint="33"/>
          </w:tcPr>
          <w:p w:rsidR="00BB280E" w:rsidRDefault="00BB280E" w:rsidP="00BB280E">
            <w:r>
              <w:t>Acceptable</w:t>
            </w:r>
          </w:p>
        </w:tc>
        <w:tc>
          <w:tcPr>
            <w:tcW w:w="1549" w:type="dxa"/>
            <w:shd w:val="clear" w:color="auto" w:fill="C6D9F1" w:themeFill="text2" w:themeFillTint="33"/>
          </w:tcPr>
          <w:p w:rsidR="00BB280E" w:rsidRDefault="00BB280E" w:rsidP="00BB280E">
            <w:r>
              <w:t>Insufficient</w:t>
            </w:r>
          </w:p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</w:p>
        </w:tc>
        <w:tc>
          <w:tcPr>
            <w:tcW w:w="3664" w:type="dxa"/>
          </w:tcPr>
          <w:p w:rsidR="00BB280E" w:rsidRDefault="00BB280E" w:rsidP="00BB280E">
            <w:r>
              <w:t>Presence of various pedagogical resources to aid the learning process (PDF files, images, video links, websites, etc.).</w:t>
            </w:r>
          </w:p>
        </w:tc>
        <w:tc>
          <w:tcPr>
            <w:tcW w:w="1078" w:type="dxa"/>
          </w:tcPr>
          <w:p w:rsidR="00BB280E" w:rsidRDefault="00BB280E" w:rsidP="00BB280E"/>
        </w:tc>
        <w:tc>
          <w:tcPr>
            <w:tcW w:w="845" w:type="dxa"/>
          </w:tcPr>
          <w:p w:rsidR="00BB280E" w:rsidRDefault="00BB280E" w:rsidP="00BB280E"/>
        </w:tc>
        <w:tc>
          <w:tcPr>
            <w:tcW w:w="1314" w:type="dxa"/>
          </w:tcPr>
          <w:p w:rsidR="00BB280E" w:rsidRDefault="00BB280E" w:rsidP="00BB280E"/>
        </w:tc>
        <w:tc>
          <w:tcPr>
            <w:tcW w:w="1549" w:type="dxa"/>
          </w:tcPr>
          <w:p w:rsidR="00BB280E" w:rsidRDefault="00BB280E" w:rsidP="00BB280E"/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</w:p>
        </w:tc>
        <w:tc>
          <w:tcPr>
            <w:tcW w:w="3664" w:type="dxa"/>
          </w:tcPr>
          <w:p w:rsidR="00BB280E" w:rsidRDefault="00BB280E" w:rsidP="00BB280E">
            <w:r>
              <w:t>Selection of educational tools that align with the lesson content.</w:t>
            </w:r>
          </w:p>
        </w:tc>
        <w:tc>
          <w:tcPr>
            <w:tcW w:w="1078" w:type="dxa"/>
          </w:tcPr>
          <w:p w:rsidR="00BB280E" w:rsidRDefault="00BB280E" w:rsidP="00BB280E"/>
        </w:tc>
        <w:tc>
          <w:tcPr>
            <w:tcW w:w="845" w:type="dxa"/>
          </w:tcPr>
          <w:p w:rsidR="00BB280E" w:rsidRDefault="00BB280E" w:rsidP="00BB280E"/>
        </w:tc>
        <w:tc>
          <w:tcPr>
            <w:tcW w:w="1314" w:type="dxa"/>
          </w:tcPr>
          <w:p w:rsidR="00BB280E" w:rsidRDefault="00BB280E" w:rsidP="00BB280E"/>
        </w:tc>
        <w:tc>
          <w:tcPr>
            <w:tcW w:w="1549" w:type="dxa"/>
          </w:tcPr>
          <w:p w:rsidR="00BB280E" w:rsidRDefault="00BB280E" w:rsidP="00BB280E"/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</w:p>
        </w:tc>
        <w:tc>
          <w:tcPr>
            <w:tcW w:w="3664" w:type="dxa"/>
          </w:tcPr>
          <w:p w:rsidR="00BB280E" w:rsidRDefault="00BB280E" w:rsidP="00BB280E">
            <w:r>
              <w:t>Variety in exercise types (short answer, single choice, etc.).</w:t>
            </w:r>
          </w:p>
        </w:tc>
        <w:tc>
          <w:tcPr>
            <w:tcW w:w="1078" w:type="dxa"/>
          </w:tcPr>
          <w:p w:rsidR="00BB280E" w:rsidRDefault="00BB280E" w:rsidP="00BB280E"/>
        </w:tc>
        <w:tc>
          <w:tcPr>
            <w:tcW w:w="845" w:type="dxa"/>
          </w:tcPr>
          <w:p w:rsidR="00BB280E" w:rsidRDefault="00BB280E" w:rsidP="00BB280E"/>
        </w:tc>
        <w:tc>
          <w:tcPr>
            <w:tcW w:w="1314" w:type="dxa"/>
          </w:tcPr>
          <w:p w:rsidR="00BB280E" w:rsidRDefault="00BB280E" w:rsidP="00BB280E"/>
        </w:tc>
        <w:tc>
          <w:tcPr>
            <w:tcW w:w="1549" w:type="dxa"/>
          </w:tcPr>
          <w:p w:rsidR="00BB280E" w:rsidRDefault="00BB280E" w:rsidP="00BB280E"/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</w:p>
        </w:tc>
        <w:tc>
          <w:tcPr>
            <w:tcW w:w="3664" w:type="dxa"/>
          </w:tcPr>
          <w:p w:rsidR="00BB280E" w:rsidRDefault="00BB280E" w:rsidP="00BB280E">
            <w:r>
              <w:t>Use of a reference list.</w:t>
            </w:r>
          </w:p>
        </w:tc>
        <w:tc>
          <w:tcPr>
            <w:tcW w:w="1078" w:type="dxa"/>
          </w:tcPr>
          <w:p w:rsidR="00BB280E" w:rsidRDefault="00BB280E" w:rsidP="00BB280E"/>
        </w:tc>
        <w:tc>
          <w:tcPr>
            <w:tcW w:w="845" w:type="dxa"/>
          </w:tcPr>
          <w:p w:rsidR="00BB280E" w:rsidRDefault="00BB280E" w:rsidP="00BB280E"/>
        </w:tc>
        <w:tc>
          <w:tcPr>
            <w:tcW w:w="1314" w:type="dxa"/>
          </w:tcPr>
          <w:p w:rsidR="00BB280E" w:rsidRDefault="00BB280E" w:rsidP="00BB280E"/>
        </w:tc>
        <w:tc>
          <w:tcPr>
            <w:tcW w:w="1549" w:type="dxa"/>
          </w:tcPr>
          <w:p w:rsidR="00BB280E" w:rsidRDefault="00BB280E" w:rsidP="00BB280E"/>
        </w:tc>
      </w:tr>
      <w:tr w:rsidR="00BB280E" w:rsidTr="004B7C42">
        <w:trPr>
          <w:trHeight w:val="87"/>
        </w:trPr>
        <w:tc>
          <w:tcPr>
            <w:tcW w:w="1156" w:type="dxa"/>
            <w:vMerge w:val="restart"/>
            <w:shd w:val="clear" w:color="auto" w:fill="C6D9F1" w:themeFill="text2" w:themeFillTint="33"/>
            <w:vAlign w:val="center"/>
          </w:tcPr>
          <w:p w:rsidR="00BB280E" w:rsidRPr="00BB280E" w:rsidRDefault="00BB280E" w:rsidP="00BB280E">
            <w:pPr>
              <w:jc w:val="center"/>
              <w:rPr>
                <w:b/>
                <w:bCs/>
              </w:rPr>
            </w:pPr>
            <w:r w:rsidRPr="00BB280E">
              <w:rPr>
                <w:b/>
                <w:bCs/>
              </w:rPr>
              <w:t>Exit System</w:t>
            </w:r>
          </w:p>
        </w:tc>
        <w:tc>
          <w:tcPr>
            <w:tcW w:w="3664" w:type="dxa"/>
            <w:shd w:val="clear" w:color="auto" w:fill="C6D9F1" w:themeFill="text2" w:themeFillTint="33"/>
          </w:tcPr>
          <w:p w:rsidR="00BB280E" w:rsidRDefault="00BB280E" w:rsidP="00BB280E">
            <w:r>
              <w:t>Post-Tests</w:t>
            </w:r>
          </w:p>
        </w:tc>
        <w:tc>
          <w:tcPr>
            <w:tcW w:w="1078" w:type="dxa"/>
            <w:shd w:val="clear" w:color="auto" w:fill="C6D9F1" w:themeFill="text2" w:themeFillTint="33"/>
          </w:tcPr>
          <w:p w:rsidR="00BB280E" w:rsidRDefault="00BB280E" w:rsidP="00BB280E">
            <w:r>
              <w:t>Excellent</w:t>
            </w:r>
          </w:p>
        </w:tc>
        <w:tc>
          <w:tcPr>
            <w:tcW w:w="845" w:type="dxa"/>
            <w:shd w:val="clear" w:color="auto" w:fill="C6D9F1" w:themeFill="text2" w:themeFillTint="33"/>
          </w:tcPr>
          <w:p w:rsidR="00BB280E" w:rsidRDefault="00BB280E" w:rsidP="00BB280E">
            <w:r>
              <w:t>Good</w:t>
            </w:r>
          </w:p>
        </w:tc>
        <w:tc>
          <w:tcPr>
            <w:tcW w:w="1314" w:type="dxa"/>
            <w:shd w:val="clear" w:color="auto" w:fill="C6D9F1" w:themeFill="text2" w:themeFillTint="33"/>
          </w:tcPr>
          <w:p w:rsidR="00BB280E" w:rsidRDefault="00BB280E" w:rsidP="00BB280E">
            <w:r>
              <w:t>Acceptable</w:t>
            </w:r>
          </w:p>
        </w:tc>
        <w:tc>
          <w:tcPr>
            <w:tcW w:w="1549" w:type="dxa"/>
            <w:shd w:val="clear" w:color="auto" w:fill="C6D9F1" w:themeFill="text2" w:themeFillTint="33"/>
          </w:tcPr>
          <w:p w:rsidR="00BB280E" w:rsidRDefault="00BB280E" w:rsidP="00BB280E">
            <w:r>
              <w:t>Insufficient</w:t>
            </w:r>
          </w:p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</w:tcPr>
          <w:p w:rsidR="00BB280E" w:rsidRDefault="00BB280E" w:rsidP="00BB280E"/>
        </w:tc>
        <w:tc>
          <w:tcPr>
            <w:tcW w:w="3664" w:type="dxa"/>
          </w:tcPr>
          <w:p w:rsidR="00BB280E" w:rsidRDefault="00BB280E" w:rsidP="00BB280E">
            <w:r>
              <w:t>Presence of evaluative exercises at the end of each learning unit (module).</w:t>
            </w:r>
          </w:p>
        </w:tc>
        <w:tc>
          <w:tcPr>
            <w:tcW w:w="1078" w:type="dxa"/>
          </w:tcPr>
          <w:p w:rsidR="00BB280E" w:rsidRDefault="00BB280E" w:rsidP="00BB280E"/>
        </w:tc>
        <w:tc>
          <w:tcPr>
            <w:tcW w:w="845" w:type="dxa"/>
          </w:tcPr>
          <w:p w:rsidR="00BB280E" w:rsidRDefault="00BB280E" w:rsidP="00BB280E"/>
        </w:tc>
        <w:tc>
          <w:tcPr>
            <w:tcW w:w="1314" w:type="dxa"/>
          </w:tcPr>
          <w:p w:rsidR="00BB280E" w:rsidRDefault="00BB280E" w:rsidP="00BB280E"/>
        </w:tc>
        <w:tc>
          <w:tcPr>
            <w:tcW w:w="1549" w:type="dxa"/>
          </w:tcPr>
          <w:p w:rsidR="00BB280E" w:rsidRDefault="00BB280E" w:rsidP="00BB280E"/>
        </w:tc>
      </w:tr>
      <w:tr w:rsidR="00BB280E" w:rsidTr="004B7C42">
        <w:trPr>
          <w:trHeight w:val="87"/>
        </w:trPr>
        <w:tc>
          <w:tcPr>
            <w:tcW w:w="1156" w:type="dxa"/>
            <w:vMerge/>
            <w:shd w:val="clear" w:color="auto" w:fill="C6D9F1" w:themeFill="text2" w:themeFillTint="33"/>
          </w:tcPr>
          <w:p w:rsidR="00BB280E" w:rsidRDefault="00BB280E" w:rsidP="00BB280E"/>
        </w:tc>
        <w:tc>
          <w:tcPr>
            <w:tcW w:w="3664" w:type="dxa"/>
          </w:tcPr>
          <w:p w:rsidR="00BB280E" w:rsidRDefault="00BB280E" w:rsidP="00BB280E">
            <w:r>
              <w:t>Presence of exit tests and exercises.</w:t>
            </w:r>
          </w:p>
        </w:tc>
        <w:tc>
          <w:tcPr>
            <w:tcW w:w="1078" w:type="dxa"/>
          </w:tcPr>
          <w:p w:rsidR="00BB280E" w:rsidRDefault="00BB280E" w:rsidP="00BB280E"/>
        </w:tc>
        <w:tc>
          <w:tcPr>
            <w:tcW w:w="845" w:type="dxa"/>
          </w:tcPr>
          <w:p w:rsidR="00BB280E" w:rsidRDefault="00BB280E" w:rsidP="00BB280E"/>
        </w:tc>
        <w:tc>
          <w:tcPr>
            <w:tcW w:w="1314" w:type="dxa"/>
          </w:tcPr>
          <w:p w:rsidR="00BB280E" w:rsidRDefault="00BB280E" w:rsidP="00BB280E"/>
        </w:tc>
        <w:tc>
          <w:tcPr>
            <w:tcW w:w="1549" w:type="dxa"/>
          </w:tcPr>
          <w:p w:rsidR="00BB280E" w:rsidRDefault="00BB280E" w:rsidP="00BB280E"/>
        </w:tc>
      </w:tr>
    </w:tbl>
    <w:p w:rsidR="003C56EF" w:rsidRDefault="003C56EF"/>
    <w:p w:rsidR="005A0394" w:rsidRPr="003C56EF" w:rsidRDefault="00000000">
      <w:pPr>
        <w:rPr>
          <w:b/>
          <w:bCs/>
        </w:rPr>
      </w:pPr>
      <w:r w:rsidRPr="003C56EF">
        <w:rPr>
          <w:b/>
          <w:bCs/>
        </w:rPr>
        <w:lastRenderedPageBreak/>
        <w:t>The system applied to evaluate the courses: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280"/>
      </w:tblGrid>
      <w:tr w:rsidR="005A0394" w:rsidTr="004B7C42">
        <w:trPr>
          <w:trHeight w:val="504"/>
        </w:trPr>
        <w:tc>
          <w:tcPr>
            <w:tcW w:w="2280" w:type="dxa"/>
            <w:shd w:val="clear" w:color="auto" w:fill="EEECE1" w:themeFill="background2"/>
          </w:tcPr>
          <w:p w:rsidR="005A0394" w:rsidRDefault="00000000">
            <w:r>
              <w:t>Evaluation Scale</w:t>
            </w:r>
          </w:p>
        </w:tc>
        <w:tc>
          <w:tcPr>
            <w:tcW w:w="2280" w:type="dxa"/>
            <w:shd w:val="clear" w:color="auto" w:fill="EEECE1" w:themeFill="background2"/>
          </w:tcPr>
          <w:p w:rsidR="005A0394" w:rsidRDefault="00000000">
            <w:r>
              <w:t>Evaluation %</w:t>
            </w:r>
          </w:p>
        </w:tc>
      </w:tr>
      <w:tr w:rsidR="005A0394" w:rsidTr="004B7C42">
        <w:trPr>
          <w:trHeight w:val="490"/>
        </w:trPr>
        <w:tc>
          <w:tcPr>
            <w:tcW w:w="2280" w:type="dxa"/>
          </w:tcPr>
          <w:p w:rsidR="005A0394" w:rsidRDefault="00000000">
            <w:r>
              <w:t>Excellent</w:t>
            </w:r>
          </w:p>
        </w:tc>
        <w:tc>
          <w:tcPr>
            <w:tcW w:w="2280" w:type="dxa"/>
          </w:tcPr>
          <w:p w:rsidR="005A0394" w:rsidRDefault="00000000">
            <w:r>
              <w:t>100%</w:t>
            </w:r>
          </w:p>
        </w:tc>
      </w:tr>
      <w:tr w:rsidR="005A0394" w:rsidTr="004B7C42">
        <w:trPr>
          <w:trHeight w:val="504"/>
        </w:trPr>
        <w:tc>
          <w:tcPr>
            <w:tcW w:w="2280" w:type="dxa"/>
          </w:tcPr>
          <w:p w:rsidR="005A0394" w:rsidRDefault="00000000">
            <w:r>
              <w:t>Good</w:t>
            </w:r>
          </w:p>
        </w:tc>
        <w:tc>
          <w:tcPr>
            <w:tcW w:w="2280" w:type="dxa"/>
          </w:tcPr>
          <w:p w:rsidR="005A0394" w:rsidRDefault="00000000">
            <w:r>
              <w:t>75%</w:t>
            </w:r>
          </w:p>
        </w:tc>
      </w:tr>
      <w:tr w:rsidR="005A0394" w:rsidTr="004B7C42">
        <w:trPr>
          <w:trHeight w:val="490"/>
        </w:trPr>
        <w:tc>
          <w:tcPr>
            <w:tcW w:w="2280" w:type="dxa"/>
          </w:tcPr>
          <w:p w:rsidR="005A0394" w:rsidRDefault="00000000">
            <w:r>
              <w:t>Acceptable</w:t>
            </w:r>
          </w:p>
        </w:tc>
        <w:tc>
          <w:tcPr>
            <w:tcW w:w="2280" w:type="dxa"/>
          </w:tcPr>
          <w:p w:rsidR="005A0394" w:rsidRDefault="00000000">
            <w:r>
              <w:t>50%</w:t>
            </w:r>
          </w:p>
        </w:tc>
      </w:tr>
      <w:tr w:rsidR="005A0394" w:rsidTr="004B7C42">
        <w:trPr>
          <w:trHeight w:val="490"/>
        </w:trPr>
        <w:tc>
          <w:tcPr>
            <w:tcW w:w="2280" w:type="dxa"/>
          </w:tcPr>
          <w:p w:rsidR="005A0394" w:rsidRDefault="00000000">
            <w:r>
              <w:t>Insufficient</w:t>
            </w:r>
          </w:p>
        </w:tc>
        <w:tc>
          <w:tcPr>
            <w:tcW w:w="2280" w:type="dxa"/>
          </w:tcPr>
          <w:p w:rsidR="005A0394" w:rsidRDefault="00000000">
            <w:r>
              <w:t>25%</w:t>
            </w:r>
          </w:p>
        </w:tc>
      </w:tr>
    </w:tbl>
    <w:p w:rsidR="005A0394" w:rsidRPr="003C56EF" w:rsidRDefault="00000000">
      <w:pPr>
        <w:rPr>
          <w:b/>
          <w:bCs/>
        </w:rPr>
      </w:pPr>
      <w:r>
        <w:br/>
      </w:r>
      <w:r w:rsidRPr="003C56EF">
        <w:rPr>
          <w:b/>
          <w:bCs/>
        </w:rPr>
        <w:t>Lesson Evaluation Result: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292"/>
      </w:tblGrid>
      <w:tr w:rsidR="005A0394" w:rsidTr="004B7C42">
        <w:trPr>
          <w:trHeight w:val="499"/>
        </w:trPr>
        <w:tc>
          <w:tcPr>
            <w:tcW w:w="2292" w:type="dxa"/>
            <w:shd w:val="clear" w:color="auto" w:fill="EEECE1" w:themeFill="background2"/>
          </w:tcPr>
          <w:p w:rsidR="005A0394" w:rsidRDefault="00000000">
            <w:r>
              <w:t>Evaluation Criterion</w:t>
            </w:r>
          </w:p>
        </w:tc>
        <w:tc>
          <w:tcPr>
            <w:tcW w:w="2292" w:type="dxa"/>
            <w:shd w:val="clear" w:color="auto" w:fill="EEECE1" w:themeFill="background2"/>
          </w:tcPr>
          <w:p w:rsidR="005A0394" w:rsidRDefault="00000000">
            <w:r>
              <w:t>Evaluation Result %</w:t>
            </w:r>
          </w:p>
        </w:tc>
      </w:tr>
      <w:tr w:rsidR="005A0394" w:rsidTr="004B7C42">
        <w:trPr>
          <w:trHeight w:val="499"/>
        </w:trPr>
        <w:tc>
          <w:tcPr>
            <w:tcW w:w="2292" w:type="dxa"/>
          </w:tcPr>
          <w:p w:rsidR="005A0394" w:rsidRDefault="00000000">
            <w:r>
              <w:t>Entry System</w:t>
            </w:r>
          </w:p>
        </w:tc>
        <w:tc>
          <w:tcPr>
            <w:tcW w:w="2292" w:type="dxa"/>
          </w:tcPr>
          <w:p w:rsidR="005A0394" w:rsidRDefault="005A0394"/>
        </w:tc>
      </w:tr>
      <w:tr w:rsidR="005A0394" w:rsidTr="004B7C42">
        <w:trPr>
          <w:trHeight w:val="485"/>
        </w:trPr>
        <w:tc>
          <w:tcPr>
            <w:tcW w:w="2292" w:type="dxa"/>
          </w:tcPr>
          <w:p w:rsidR="005A0394" w:rsidRDefault="00000000">
            <w:r>
              <w:t>Learning System</w:t>
            </w:r>
          </w:p>
        </w:tc>
        <w:tc>
          <w:tcPr>
            <w:tcW w:w="2292" w:type="dxa"/>
          </w:tcPr>
          <w:p w:rsidR="005A0394" w:rsidRDefault="005A0394"/>
        </w:tc>
      </w:tr>
      <w:tr w:rsidR="005A0394" w:rsidTr="004B7C42">
        <w:trPr>
          <w:trHeight w:val="499"/>
        </w:trPr>
        <w:tc>
          <w:tcPr>
            <w:tcW w:w="2292" w:type="dxa"/>
          </w:tcPr>
          <w:p w:rsidR="005A0394" w:rsidRDefault="00000000">
            <w:r>
              <w:t>Exit System</w:t>
            </w:r>
          </w:p>
        </w:tc>
        <w:tc>
          <w:tcPr>
            <w:tcW w:w="2292" w:type="dxa"/>
          </w:tcPr>
          <w:p w:rsidR="005A0394" w:rsidRDefault="005A0394"/>
        </w:tc>
      </w:tr>
    </w:tbl>
    <w:p w:rsidR="005A0394" w:rsidRDefault="00000000">
      <w:r>
        <w:br/>
      </w:r>
      <w:r w:rsidRPr="003C56EF">
        <w:rPr>
          <w:b/>
          <w:bCs/>
        </w:rPr>
        <w:t>Evaluator:</w:t>
      </w:r>
      <w:r w:rsidR="004B7C42">
        <w:t xml:space="preserve"> …………………….</w:t>
      </w:r>
    </w:p>
    <w:p w:rsidR="005A0394" w:rsidRDefault="00000000">
      <w:r w:rsidRPr="003C56EF">
        <w:rPr>
          <w:b/>
          <w:bCs/>
        </w:rPr>
        <w:t>Rank:</w:t>
      </w:r>
      <w:r w:rsidR="004B7C42">
        <w:t xml:space="preserve"> ……………………………</w:t>
      </w:r>
    </w:p>
    <w:p w:rsidR="005A0394" w:rsidRDefault="00000000">
      <w:r w:rsidRPr="003C56EF">
        <w:rPr>
          <w:b/>
          <w:bCs/>
        </w:rPr>
        <w:t>Faculty:</w:t>
      </w:r>
      <w:r w:rsidR="004B7C42">
        <w:t xml:space="preserve"> ……………………</w:t>
      </w:r>
      <w:proofErr w:type="gramStart"/>
      <w:r w:rsidR="004B7C42">
        <w:t>…..</w:t>
      </w:r>
      <w:proofErr w:type="gramEnd"/>
    </w:p>
    <w:p w:rsidR="004B7C42" w:rsidRDefault="00000000" w:rsidP="004B7C42">
      <w:r>
        <w:br/>
      </w:r>
      <w:r w:rsidRPr="003C56EF">
        <w:rPr>
          <w:b/>
          <w:bCs/>
        </w:rPr>
        <w:t>Comments on the lesson or suggestions for improvement</w:t>
      </w:r>
      <w:r>
        <w:t>:</w:t>
      </w:r>
    </w:p>
    <w:p w:rsidR="004B7C42" w:rsidRPr="004B7C42" w:rsidRDefault="004B7C42" w:rsidP="004B7C42">
      <w:pPr>
        <w:bidi/>
        <w:spacing w:after="0" w:line="360" w:lineRule="auto"/>
        <w:rPr>
          <w:rFonts w:cs="Arial"/>
          <w:sz w:val="18"/>
          <w:szCs w:val="18"/>
        </w:rPr>
      </w:pPr>
      <w:r w:rsidRPr="003E47DA">
        <w:rPr>
          <w:rFonts w:cs="Arial" w:hint="cs"/>
          <w:sz w:val="18"/>
          <w:szCs w:val="18"/>
          <w:rtl/>
        </w:rPr>
        <w:t>............................</w:t>
      </w:r>
      <w:r>
        <w:rPr>
          <w:rFonts w:cs="Arial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361"/>
      </w:tblGrid>
      <w:tr w:rsidR="004B7C42" w:rsidTr="004B7C42">
        <w:tc>
          <w:tcPr>
            <w:tcW w:w="5495" w:type="dxa"/>
          </w:tcPr>
          <w:p w:rsidR="004B7C42" w:rsidRPr="003C56EF" w:rsidRDefault="004B7C42" w:rsidP="004B7C42">
            <w:pPr>
              <w:spacing w:after="200" w:line="276" w:lineRule="auto"/>
              <w:rPr>
                <w:b/>
                <w:bCs/>
              </w:rPr>
            </w:pPr>
            <w:r w:rsidRPr="003C56EF">
              <w:rPr>
                <w:b/>
                <w:bCs/>
              </w:rPr>
              <w:t>Date:</w:t>
            </w:r>
          </w:p>
        </w:tc>
        <w:tc>
          <w:tcPr>
            <w:tcW w:w="3361" w:type="dxa"/>
          </w:tcPr>
          <w:p w:rsidR="004B7C42" w:rsidRPr="003C56EF" w:rsidRDefault="004B7C42" w:rsidP="004B7C42">
            <w:pPr>
              <w:spacing w:after="200" w:line="276" w:lineRule="auto"/>
              <w:rPr>
                <w:b/>
                <w:bCs/>
              </w:rPr>
            </w:pPr>
            <w:r w:rsidRPr="003C56EF">
              <w:rPr>
                <w:b/>
                <w:bCs/>
              </w:rPr>
              <w:t>Signature:</w:t>
            </w:r>
          </w:p>
        </w:tc>
      </w:tr>
    </w:tbl>
    <w:p w:rsidR="005A0394" w:rsidRDefault="005A0394" w:rsidP="004B7C42"/>
    <w:sectPr w:rsidR="005A03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9890053">
    <w:abstractNumId w:val="8"/>
  </w:num>
  <w:num w:numId="2" w16cid:durableId="1557468610">
    <w:abstractNumId w:val="6"/>
  </w:num>
  <w:num w:numId="3" w16cid:durableId="1498960640">
    <w:abstractNumId w:val="5"/>
  </w:num>
  <w:num w:numId="4" w16cid:durableId="795954549">
    <w:abstractNumId w:val="4"/>
  </w:num>
  <w:num w:numId="5" w16cid:durableId="92405921">
    <w:abstractNumId w:val="7"/>
  </w:num>
  <w:num w:numId="6" w16cid:durableId="460925104">
    <w:abstractNumId w:val="3"/>
  </w:num>
  <w:num w:numId="7" w16cid:durableId="1757750250">
    <w:abstractNumId w:val="2"/>
  </w:num>
  <w:num w:numId="8" w16cid:durableId="57822340">
    <w:abstractNumId w:val="1"/>
  </w:num>
  <w:num w:numId="9" w16cid:durableId="135195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56EF"/>
    <w:rsid w:val="004B7C42"/>
    <w:rsid w:val="00572D05"/>
    <w:rsid w:val="005A0394"/>
    <w:rsid w:val="00944E9C"/>
    <w:rsid w:val="00AA1D8D"/>
    <w:rsid w:val="00B47730"/>
    <w:rsid w:val="00BB280E"/>
    <w:rsid w:val="00CB0664"/>
    <w:rsid w:val="00FC56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4BB64D9F-50CE-B141-94E2-104499BB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Ahmed Ghenabzia</cp:lastModifiedBy>
  <cp:revision>4</cp:revision>
  <dcterms:created xsi:type="dcterms:W3CDTF">2013-12-23T23:15:00Z</dcterms:created>
  <dcterms:modified xsi:type="dcterms:W3CDTF">2024-08-25T12:55:00Z</dcterms:modified>
  <cp:category/>
</cp:coreProperties>
</file>